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FF7F" w14:textId="2C7AB700" w:rsidR="00796F70" w:rsidRDefault="00796F70" w:rsidP="00480AB9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3A14A" wp14:editId="6B51D939">
            <wp:simplePos x="0" y="0"/>
            <wp:positionH relativeFrom="column">
              <wp:posOffset>869950</wp:posOffset>
            </wp:positionH>
            <wp:positionV relativeFrom="paragraph">
              <wp:posOffset>-226695</wp:posOffset>
            </wp:positionV>
            <wp:extent cx="3533775" cy="933450"/>
            <wp:effectExtent l="0" t="0" r="9525" b="0"/>
            <wp:wrapTopAndBottom/>
            <wp:docPr id="21130746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74692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F70">
        <w:t>SCVZK3993/4993 Academic Project 1/Academic Project 2</w:t>
      </w:r>
    </w:p>
    <w:p w14:paraId="608DB7A8" w14:textId="72A48477" w:rsidR="00396AB9" w:rsidRDefault="00000000" w:rsidP="00ED6713">
      <w:pPr>
        <w:pStyle w:val="Heading1"/>
        <w:jc w:val="center"/>
      </w:pPr>
      <w:r>
        <w:t>Consent Form for Participation in Research/Project</w:t>
      </w:r>
    </w:p>
    <w:p w14:paraId="37CB8E9C" w14:textId="77777777" w:rsidR="00396AB9" w:rsidRDefault="00000000">
      <w:pPr>
        <w:pStyle w:val="Heading2"/>
      </w:pPr>
      <w:r>
        <w:t>Project Title:</w:t>
      </w:r>
    </w:p>
    <w:p w14:paraId="172AC3B3" w14:textId="77777777" w:rsidR="00396AB9" w:rsidRDefault="00000000">
      <w:r>
        <w:t>[Insert Title of Project]</w:t>
      </w:r>
    </w:p>
    <w:p w14:paraId="5EA27960" w14:textId="7FBDFF5C" w:rsidR="00396AB9" w:rsidRDefault="00000000">
      <w:pPr>
        <w:pStyle w:val="Heading2"/>
      </w:pPr>
      <w:r>
        <w:t>Researcher</w:t>
      </w:r>
      <w:r w:rsidR="00A076F1">
        <w:t>/Project Developer</w:t>
      </w:r>
      <w:r>
        <w:t>:</w:t>
      </w:r>
    </w:p>
    <w:p w14:paraId="1A173F6E" w14:textId="2CF2A3AE" w:rsidR="00396AB9" w:rsidRDefault="00000000">
      <w:r>
        <w:t>[List the names, degrees, affiliations, and contact details of all researchers involved, including academic supervisors</w:t>
      </w:r>
      <w:r w:rsidR="008439C3">
        <w:t>,</w:t>
      </w:r>
      <w:r>
        <w:t xml:space="preserve"> where relevant]</w:t>
      </w:r>
    </w:p>
    <w:p w14:paraId="08E9137D" w14:textId="77777777" w:rsidR="00396AB9" w:rsidRDefault="00000000">
      <w:r>
        <w:t>---</w:t>
      </w:r>
    </w:p>
    <w:p w14:paraId="709D628C" w14:textId="77777777" w:rsidR="00396AB9" w:rsidRDefault="00000000">
      <w:pPr>
        <w:pStyle w:val="Heading2"/>
      </w:pPr>
      <w:r>
        <w:t>Purpose of the Study:</w:t>
      </w:r>
    </w:p>
    <w:p w14:paraId="60DA8147" w14:textId="590E2E4E" w:rsidR="00396AB9" w:rsidRDefault="00000000">
      <w:r>
        <w:t>[Provide a brief description of the study, including its objectives and significance, in clear and concise terms.]</w:t>
      </w:r>
    </w:p>
    <w:p w14:paraId="399E7AB4" w14:textId="77777777" w:rsidR="00396AB9" w:rsidRDefault="00000000">
      <w:r>
        <w:t>---</w:t>
      </w:r>
    </w:p>
    <w:p w14:paraId="0FD6132D" w14:textId="77777777" w:rsidR="00396AB9" w:rsidRDefault="00000000">
      <w:pPr>
        <w:pStyle w:val="Heading2"/>
      </w:pPr>
      <w:r>
        <w:t>Consent Declaration</w:t>
      </w:r>
    </w:p>
    <w:p w14:paraId="22AA5946" w14:textId="77777777" w:rsidR="00396AB9" w:rsidRDefault="00000000">
      <w:r>
        <w:t>I, _____________________________, voluntarily agree to participate in this research/project. By signing this consent form, I acknowledge and confirm the following:</w:t>
      </w:r>
    </w:p>
    <w:p w14:paraId="7C2FA78B" w14:textId="4B199E61" w:rsidR="00396AB9" w:rsidRDefault="00000000">
      <w:pPr>
        <w:pStyle w:val="ListNumber"/>
      </w:pPr>
      <w:r>
        <w:t>Voluntary Participation:</w:t>
      </w:r>
    </w:p>
    <w:p w14:paraId="4B3B8CE3" w14:textId="12FAFF26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understand that my participation in this study is entirely voluntary.</w:t>
      </w:r>
    </w:p>
    <w:p w14:paraId="4698B103" w14:textId="23CB904D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may withdraw at any time without providing a reason and without facing any consequences.</w:t>
      </w:r>
    </w:p>
    <w:p w14:paraId="6ACBA40B" w14:textId="4E9A1232" w:rsidR="00396AB9" w:rsidRDefault="00000000">
      <w:pPr>
        <w:pStyle w:val="ListNumber"/>
      </w:pPr>
      <w:r>
        <w:t>Purpose and Procedures:</w:t>
      </w:r>
    </w:p>
    <w:p w14:paraId="21611FAD" w14:textId="5DD6AE99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The purpose and nature of the research/project have been fully explained to me in writing.</w:t>
      </w:r>
    </w:p>
    <w:p w14:paraId="2608F60F" w14:textId="47DB452D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have had the opportunity to ask questions and receive satisfactory answers about the study.</w:t>
      </w:r>
    </w:p>
    <w:p w14:paraId="40D4587E" w14:textId="249F884C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understand that participation involves [clearly outline what participation entails, e.g., completing surveys, attending interviews, etc.].</w:t>
      </w:r>
    </w:p>
    <w:p w14:paraId="4574F07B" w14:textId="77777777" w:rsidR="001C3D84" w:rsidRDefault="001C3D84" w:rsidP="001C3D84">
      <w:pPr>
        <w:pStyle w:val="ListBullet"/>
        <w:numPr>
          <w:ilvl w:val="0"/>
          <w:numId w:val="0"/>
        </w:numPr>
        <w:ind w:left="360"/>
      </w:pPr>
    </w:p>
    <w:p w14:paraId="2D53B8B6" w14:textId="0CC8B3A9" w:rsidR="00396AB9" w:rsidRDefault="00000000">
      <w:pPr>
        <w:pStyle w:val="ListNumber"/>
      </w:pPr>
      <w:r>
        <w:lastRenderedPageBreak/>
        <w:t>Confidentiality and Anonymity:</w:t>
      </w:r>
    </w:p>
    <w:p w14:paraId="7FE1D6E9" w14:textId="628C33ED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understand that all the information I provide will be treated with strict confidentiality.</w:t>
      </w:r>
    </w:p>
    <w:p w14:paraId="15FE9CB6" w14:textId="1DC37DE1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Any reports or publications arising from this research/project will ensure anonymity by using pseudonyms and omitting any identifying details.</w:t>
      </w:r>
    </w:p>
    <w:p w14:paraId="63CEB387" w14:textId="75D57B68" w:rsidR="00396AB9" w:rsidRDefault="00000000">
      <w:pPr>
        <w:pStyle w:val="ListNumber"/>
      </w:pPr>
      <w:r>
        <w:t>Recording and Data Usage:</w:t>
      </w:r>
    </w:p>
    <w:p w14:paraId="0BCA31D7" w14:textId="198C58F2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 xml:space="preserve">I agree </w:t>
      </w:r>
      <w:proofErr w:type="gramStart"/>
      <w:r>
        <w:t>to</w:t>
      </w:r>
      <w:proofErr w:type="gramEnd"/>
      <w:r>
        <w:t xml:space="preserve"> my interview/conversation being audio-recorded for the purposes of data collection.</w:t>
      </w:r>
    </w:p>
    <w:p w14:paraId="66E6B8E1" w14:textId="18CC120F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understand that the recordings and all collected data will be securely stored and used only for academic purposes related to this project.</w:t>
      </w:r>
    </w:p>
    <w:p w14:paraId="3C4F7D49" w14:textId="72F65E48" w:rsidR="00396AB9" w:rsidRDefault="00000000">
      <w:pPr>
        <w:pStyle w:val="ListNumber"/>
      </w:pPr>
      <w:r>
        <w:t>Non-Benefit Clause:</w:t>
      </w:r>
    </w:p>
    <w:p w14:paraId="5086226D" w14:textId="41A82127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>I acknowledge that I will not receive direct benefits from participating in this research/project.</w:t>
      </w:r>
    </w:p>
    <w:p w14:paraId="44E37F52" w14:textId="348C432C" w:rsidR="00396AB9" w:rsidRDefault="00000000">
      <w:pPr>
        <w:pStyle w:val="ListNumber"/>
      </w:pPr>
      <w:r>
        <w:t>Freedom to Inquire:</w:t>
      </w:r>
    </w:p>
    <w:p w14:paraId="669850D1" w14:textId="1B9DA5C7" w:rsidR="00396AB9" w:rsidRDefault="00000000" w:rsidP="001C3D84">
      <w:pPr>
        <w:pStyle w:val="ListBullet"/>
        <w:tabs>
          <w:tab w:val="clear" w:pos="360"/>
          <w:tab w:val="num" w:pos="720"/>
        </w:tabs>
        <w:ind w:left="720"/>
      </w:pPr>
      <w:r>
        <w:t xml:space="preserve">I understand that I am free to contact any member of the research/project team </w:t>
      </w:r>
      <w:r w:rsidR="00133D78">
        <w:t>at any stage of the study for further clarification or information</w:t>
      </w:r>
      <w:r>
        <w:t>.</w:t>
      </w:r>
    </w:p>
    <w:p w14:paraId="7C614E92" w14:textId="77777777" w:rsidR="00396AB9" w:rsidRDefault="00000000">
      <w:r>
        <w:t>---</w:t>
      </w:r>
    </w:p>
    <w:p w14:paraId="3C101F6A" w14:textId="77777777" w:rsidR="00396AB9" w:rsidRDefault="00000000">
      <w:pPr>
        <w:pStyle w:val="Heading2"/>
      </w:pPr>
      <w:r>
        <w:t>Participant Declaration:</w:t>
      </w:r>
    </w:p>
    <w:p w14:paraId="51920065" w14:textId="77777777" w:rsidR="00396AB9" w:rsidRDefault="00000000">
      <w:r>
        <w:t>By signing below, I confirm that I have read and understood the terms of this consent form. I agree to participate in this research/project under the conditions outlined above.</w:t>
      </w:r>
    </w:p>
    <w:p w14:paraId="69260931" w14:textId="77777777" w:rsidR="00396AB9" w:rsidRPr="00211303" w:rsidRDefault="0000000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1130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Participant Signature:</w:t>
      </w:r>
    </w:p>
    <w:p w14:paraId="733B8938" w14:textId="77777777" w:rsidR="00396AB9" w:rsidRDefault="00000000">
      <w:r>
        <w:t>-----------------------------------------       Date: ________________</w:t>
      </w:r>
    </w:p>
    <w:p w14:paraId="4E0C232D" w14:textId="77777777" w:rsidR="00396AB9" w:rsidRDefault="00000000">
      <w:r>
        <w:t>(Name: ___________________________)</w:t>
      </w:r>
    </w:p>
    <w:p w14:paraId="42AE5CAD" w14:textId="77777777" w:rsidR="00396AB9" w:rsidRPr="00211303" w:rsidRDefault="0000000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1130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Researcher/Project Developer Declaration:</w:t>
      </w:r>
    </w:p>
    <w:p w14:paraId="36261ED5" w14:textId="6408AF2B" w:rsidR="00396AB9" w:rsidRDefault="00000000">
      <w:r>
        <w:t xml:space="preserve">By signing below, I confirm that I have explained the </w:t>
      </w:r>
      <w:r w:rsidR="002D17E0">
        <w:t>research/project</w:t>
      </w:r>
      <w:r>
        <w:t>'s purpose and procedures to the participant and addressed all questions raised. I commit to upholding the confidentiality and ethical standards described above.</w:t>
      </w:r>
    </w:p>
    <w:p w14:paraId="6F799DE1" w14:textId="77777777" w:rsidR="00396AB9" w:rsidRPr="00211303" w:rsidRDefault="0000000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1130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Researcher/Project Developer Signature:</w:t>
      </w:r>
    </w:p>
    <w:p w14:paraId="27AAAC0A" w14:textId="77777777" w:rsidR="00396AB9" w:rsidRDefault="00000000">
      <w:r>
        <w:t>-----------------------------------------       Date: ________________</w:t>
      </w:r>
    </w:p>
    <w:p w14:paraId="5996B34E" w14:textId="77777777" w:rsidR="00396AB9" w:rsidRDefault="00000000">
      <w:r>
        <w:t>(Name: ___________________________)</w:t>
      </w:r>
    </w:p>
    <w:p w14:paraId="05698F9B" w14:textId="77777777" w:rsidR="00396AB9" w:rsidRDefault="00000000">
      <w:r>
        <w:t>---</w:t>
      </w:r>
    </w:p>
    <w:p w14:paraId="3DB6DFBC" w14:textId="77777777" w:rsidR="00396AB9" w:rsidRDefault="00000000">
      <w:pPr>
        <w:pStyle w:val="Heading2"/>
      </w:pPr>
      <w:r>
        <w:t>Contact Information:</w:t>
      </w:r>
    </w:p>
    <w:p w14:paraId="2BB21281" w14:textId="77777777" w:rsidR="00396AB9" w:rsidRDefault="00000000">
      <w:r>
        <w:t>For any questions or concerns, please contact:</w:t>
      </w:r>
    </w:p>
    <w:p w14:paraId="697CA538" w14:textId="77777777" w:rsidR="00396AB9" w:rsidRDefault="00000000">
      <w:r>
        <w:t>- [Researcher Name, Email, Phone Number]</w:t>
      </w:r>
    </w:p>
    <w:p w14:paraId="6DDB44AF" w14:textId="77777777" w:rsidR="00396AB9" w:rsidRDefault="00000000">
      <w:r>
        <w:t>- [Academic Supervisor Name, Email, Phone Number]</w:t>
      </w:r>
    </w:p>
    <w:sectPr w:rsidR="00396A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66600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FC699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069655">
    <w:abstractNumId w:val="8"/>
  </w:num>
  <w:num w:numId="2" w16cid:durableId="1982030203">
    <w:abstractNumId w:val="6"/>
  </w:num>
  <w:num w:numId="3" w16cid:durableId="1348872014">
    <w:abstractNumId w:val="5"/>
  </w:num>
  <w:num w:numId="4" w16cid:durableId="449934197">
    <w:abstractNumId w:val="4"/>
  </w:num>
  <w:num w:numId="5" w16cid:durableId="1702320759">
    <w:abstractNumId w:val="7"/>
  </w:num>
  <w:num w:numId="6" w16cid:durableId="137960292">
    <w:abstractNumId w:val="3"/>
  </w:num>
  <w:num w:numId="7" w16cid:durableId="1972443966">
    <w:abstractNumId w:val="2"/>
  </w:num>
  <w:num w:numId="8" w16cid:durableId="1818379564">
    <w:abstractNumId w:val="1"/>
  </w:num>
  <w:num w:numId="9" w16cid:durableId="229922688">
    <w:abstractNumId w:val="0"/>
  </w:num>
  <w:num w:numId="10" w16cid:durableId="480998358">
    <w:abstractNumId w:val="7"/>
  </w:num>
  <w:num w:numId="11" w16cid:durableId="1018852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zMLc0NDA0NTEzMLVU0lEKTi0uzszPAykwqgUA5cXs8SwAAAA="/>
  </w:docVars>
  <w:rsids>
    <w:rsidRoot w:val="00B47730"/>
    <w:rsid w:val="00034616"/>
    <w:rsid w:val="0006063C"/>
    <w:rsid w:val="001019A3"/>
    <w:rsid w:val="00133D78"/>
    <w:rsid w:val="0015074B"/>
    <w:rsid w:val="001A7D5E"/>
    <w:rsid w:val="001C3D84"/>
    <w:rsid w:val="00211303"/>
    <w:rsid w:val="0029639D"/>
    <w:rsid w:val="002D17E0"/>
    <w:rsid w:val="002F6EC2"/>
    <w:rsid w:val="00326F90"/>
    <w:rsid w:val="00396AB9"/>
    <w:rsid w:val="003A7B9E"/>
    <w:rsid w:val="00480AB9"/>
    <w:rsid w:val="00796F70"/>
    <w:rsid w:val="008439C3"/>
    <w:rsid w:val="008810A5"/>
    <w:rsid w:val="008B4B64"/>
    <w:rsid w:val="00A076F1"/>
    <w:rsid w:val="00A87962"/>
    <w:rsid w:val="00AA1D8D"/>
    <w:rsid w:val="00B47730"/>
    <w:rsid w:val="00CB0664"/>
    <w:rsid w:val="00ED6713"/>
    <w:rsid w:val="00EE5C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FA996"/>
  <w14:defaultImageDpi w14:val="330"/>
  <w15:docId w15:val="{063E0903-D8A6-44EB-8236-C9C31B0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2527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Harryizman Bin Harun</cp:lastModifiedBy>
  <cp:revision>18</cp:revision>
  <dcterms:created xsi:type="dcterms:W3CDTF">2013-12-23T23:15:00Z</dcterms:created>
  <dcterms:modified xsi:type="dcterms:W3CDTF">2025-01-06T04:57:00Z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9c3f66fb573d26fb0926b96867a43c8981155196a70dda8770c6b75043b6731f</vt:lpwstr>
  </property>
</Properties>
</file>